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TOO FAR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TOO FAR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本书出售、求购地址：https://www.jiaokey.com/book/detail/40417237.html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关键词搜索：https://www.jiaokey.com/tag/GONE TOO FAR.html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