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AND ENGINEERING A Practical Design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AND ENGINEERING A Practical Design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关键词搜索：https://www.jiaokey.com/tag/GREEN CHEMISTRY AND ENGINEERING A Practical Design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