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Low-Dimensional Geometry From Euclidean Surfaces to Hyperbolic Knots</w:t>
      </w:r>
    </w:p>
    <w:p>
      <w:r>
        <w:rPr>
          <w:rFonts w:ascii="宋体" w:hAnsi="宋体" w:eastAsia="宋体"/>
          <w:sz w:val="24"/>
        </w:rPr>
        <w:t>Francis Bonahon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Low-Dimensional Geometry From Euclidean Surfaces to Hyperbolic Knots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Bonahon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本书出售、求购地址：https://www.jiaokey.com/book/detail/40417209.html</w:t>
      </w:r>
    </w:p>
    <w:p>
      <w:r>
        <w:t>更多相关图书推荐：https://www.jiaokey.com</w:t>
      </w:r>
    </w:p>
    <w:p>
      <w:r>
        <w:t>Francis Bonahon 其他作品：https://www.jiaokey.com/tag/Francis Bonahon.html</w:t>
      </w:r>
    </w:p>
    <w:p>
      <w:r>
        <w:t>关键词搜索：https://www.jiaokey.com/tag/Low-Dimensional Geometry From Euclidean Surfaces to Hyperbolic Knots.html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