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 Science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本书出售、求购地址：https://www.jiaokey.com/book/detail/40417192.html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关键词搜索：https://www.jiaokey.com/tag/The ENVIRONMENT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