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Materials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关键词搜索：https://www.jiaokey.com/tag/Energy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