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PHYSICS International Student Version 9TH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PHYSICS International Student Version 9TH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本书出售、求购地址：https://www.jiaokey.com/book/detail/40417181.html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关键词搜索：https://www.jiaokey.com/tag/PRINCIPLES OF PHYSICS International Student Version 9TH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