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International Student Version 9th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International Student Version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本书出售、求购地址：https://www.jiaokey.com/book/detail/40417180.html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关键词搜索：https://www.jiaokey.com/tag/CALCULUS International Student Version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