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IMPURITIES AND DEGRADANTS USING MASS SPECTROMETRY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IMPURITIES AND DEGRADANTS USING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关键词搜索：https://www.jiaokey.com/tag/CHARACTERIZATION OF IMPURITIES AND DEGRADANTS USING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