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BIOCHEMISTRY AND MOLECULAR BIOLOGY FOURTH EDITION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BIOCHEMISTRY AND MOLECULAR BIOLOGY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本书出售、求购地址：https://www.jiaokey.com/book/detail/40417171.html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关键词搜索：https://www.jiaokey.com/tag/HANDBOOK BIOCHEMISTRY AND MOLECULAR BIOLOGY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