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Vapor Cloud Explosion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Vapor Cloud Explosion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关键词搜索：https://www.jiaokey.com/tag/Guidelines for Vapor Cloud Explosion.html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