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BIOFILM ERADICATION AND PREVENTION A Pharmaceutical Approach to Medical Device Infections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BIOFILM ERADICATION AND PREVENTION A Pharmaceutical Approach to Medical Device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关键词搜索：https://www.jiaokey.com/tag/BIOFILM ERADICATION AND PREVENTION A Pharmaceutical Approach to Medical Device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