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ENGINEERING IN THE PHARMACEUTICAL INDUSTRY R&amp;D to Manufacturing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ENGINEERING IN THE PHARMACEUTICAL INDUSTRY R&amp;D to Manufacturing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本书出售、求购地址：https://www.jiaokey.com/book/detail/40417159.html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关键词搜索：https://www.jiaokey.com/tag/CHEMICAL ENGINEERING IN THE PHARMACEUTICAL INDUSTRY R&amp;D to Manufacturing.html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