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Nanocarbons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Nanocarbons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关键词搜索：https://www.jiaokey.com/tag/Chemistry of Nanocarbons.html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