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Design for Mechanical Measurements International Student Version Fifth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Design for Mechanical Measurements International Student Version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本书出售、求购地址：https://www.jiaokey.com/book/detail/40417146.html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关键词搜索：https://www.jiaokey.com/tag/Theory and Design for Mechanical Measurements International Student Version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