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MultiAgent Systems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MultiAgent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关键词搜索：https://www.jiaokey.com/tag/An Introduction to MultiAgent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