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Design The Art and Science Material Selection in Product Design Second Edition</w:t>
      </w:r>
    </w:p>
    <w:p>
      <w:r>
        <w:rPr>
          <w:rFonts w:ascii="宋体" w:hAnsi="宋体" w:eastAsia="宋体"/>
          <w:sz w:val="24"/>
        </w:rPr>
        <w:t>Mike Ashby and Kara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Design The Art and Science Material Selection in Product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Ashby and Kara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本书出售、求购地址：https://www.jiaokey.com/book/detail/40417135.html</w:t>
      </w:r>
    </w:p>
    <w:p>
      <w:r>
        <w:t>更多相关图书推荐：https://www.jiaokey.com</w:t>
      </w:r>
    </w:p>
    <w:p>
      <w:r>
        <w:t>Mike Ashby and Kara Johnson 其他作品：https://www.jiaokey.com/tag/Mike Ashby and Kara Johnson.html</w:t>
      </w:r>
    </w:p>
    <w:p>
      <w:r>
        <w:t>Elsevier Inc 出版图书：https://www.jiaokey.com/tag/Elsevier Inc.html</w:t>
      </w:r>
    </w:p>
    <w:p>
      <w:r>
        <w:t>关键词搜索：https://www.jiaokey.com/tag/Materials and Design The Art and Science Material Selection in Product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