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Biochemistry for Medicine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Biochemistry for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关键词搜索：https://www.jiaokey.com/tag/Essential Biochemistry for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