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BIOASSAYS Methods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BIOASSAYS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关键词搜索：https://www.jiaokey.com/tag/PHARMACEUTICAL BIOASSAYS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