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Biotechnology:A Biosystems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Biotechnology:A Biosystems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本书出售、求购地址：https://www.jiaokey.com/book/detail/40417130.html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关键词搜索：https://www.jiaokey.com/tag/Environmental Biotechnology:A Biosystems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