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Kinetics:Catalysis &amp; Control A Reference of Theory and Best-Practice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Kinetics:Catalysis &amp; Control A Reference of Theory and Best-Practice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本书出售、求购地址：https://www.jiaokey.com/book/detail/40417129.html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关键词搜索：https://www.jiaokey.com/tag/Enzyme Kinetics:Catalysis &amp; Control A Reference of Theory and Best-Practice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