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Vegetables and Vegetable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Vegetables and Vegetable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关键词搜索：https://www.jiaokey.com/tag/Handbook of Vegetables and Vegetable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