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Preservation Greening Existing Buildings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Preservation Greening Existing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本书出售、求购地址：https://www.jiaokey.com/book/detail/40417121.html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关键词搜索：https://www.jiaokey.com/tag/Sustainable Preservation Greening Existing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