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DNA and Genome Technology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DNA and Genome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关键词搜索：https://www.jiaokey.com/tag/Dictionary of DNA and Genome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