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Performance Monitoring Advanced Techniques for Next-Generation Photonic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Performance Monitoring Advanced Techniques for Next-Generation Photonic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本书出售、求购地址：https://www.jiaokey.com/book/detail/40417112.html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关键词搜索：https://www.jiaokey.com/tag/Optical Performance Monitoring Advanced Techniques for Next-Generation Photonic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