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Nanotechnology and Why Does It Matter? From Science to Ethics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Nanotechnology and Why Does It Matter? From Science to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本书出售、求购地址：https://www.jiaokey.com/book/detail/40417109.html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关键词搜索：https://www.jiaokey.com/tag/What Is Nanotechnology and Why Does It Matter? From Science to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