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Nanostructured Conductive Polymers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Nanostructured Conductive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本书出售、求购地址：https://www.jiaokey.com/book/detail/40417104.html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关键词搜索：https://www.jiaokey.com/tag/Nanostructured Conductive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