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Materials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本书出售、求购地址：https://www.jiaokey.com/book/detail/40417101.html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关键词搜索：https://www.jiaokey.com/tag/Molecular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