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COMPUTATION OF ELECTROMAGNETIC FIELDS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COMPUTATION OF 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关键词搜索：https://www.jiaokey.com/tag/THEORY AND COMPUTATION OF 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