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DESIGN FOR TELECOMMUNICATION GATEWAYS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DESIGN FOR TELECOMMUNICATION GATEWAYS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关键词搜索：https://www.jiaokey.com/tag/SYSTEM DESIGN FOR TELECOMMUNICATION GATEWAYS.html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