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Chemistry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关键词搜索：https://www.jiaokey.com/tag/Quantum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