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Nanostructured Thin Film Devices and Coatings for Clean Energy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Nanostructured Thin Film Devices and Coatings for Clean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本书出售、求购地址：https://www.jiaokey.com/book/detail/40417088.html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关键词搜索：https://www.jiaokey.com/tag/Organic Nanostructured Thin Film Devices and Coatings for Clean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