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Digital Image Processing A Practical Approach with Examples in Matlab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Digital Image Processing A Practical Approach with Examples in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本书出售、求购地址：https://www.jiaokey.com/book/detail/40417072.html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关键词搜索：https://www.jiaokey.com/tag/Fundamentals of Digital Image Processing A Practical Approach with Examples in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