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 AND SENSOR NETWORKS Architectures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 AND SENSOR NETWORKS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本书出售、求购地址：https://www.jiaokey.com/book/detail/40417063.html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关键词搜索：https://www.jiaokey.com/tag/RFID AND SENSOR NETWORKS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