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POLYMER NANOPARTICLES Synthesis and Surface Modifications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POLYMER NANOPARTICLES Synthesis and Surface Modifications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本书出售、求购地址：https://www.jiaokey.com/book/detail/40417055.html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关键词搜索：https://www.jiaokey.com/tag/ADVANCED POLYMER NANOPARTICLES Synthesis and Surface Modifications.html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