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40417025_AN ATLAS OF PLANAR AND SPECT BONE SCANS_p320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40417025_AN ATLAS OF PLANAR AND SPECT BONE SCANS_p320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关键词搜索：https://www.jiaokey.com/tag/40417025_AN ATLAS OF PLANAR AND SPECT BONE SCANS_p320.html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