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ELECTROMECHANICAL DEVICES &amp; COMPONENTS ILLUSTRATED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ELECTROMECHANICAL DEVICES &amp; COMPONENTS ILLUSTRATED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本书出售、求购地址：https://www.jiaokey.com/book/detail/40417016.html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关键词搜索：https://www.jiaokey.com/tag/ELECTROMECHANICAL DEVICES &amp; COMPONENTS ILLUSTRATED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