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DRAWING AND DESIGN THIRD EDITION</w:t>
      </w:r>
    </w:p>
    <w:p>
      <w:r>
        <w:rPr>
          <w:rFonts w:ascii="宋体" w:hAnsi="宋体" w:eastAsia="宋体"/>
          <w:sz w:val="24"/>
        </w:rPr>
        <w:t>DAVID A.MADSEN DR.JAMES FOLKESTAD KAREN A.SCHERTZ TERENCE M.SHUMAKER CATHERINE STARK J.LEE TURPIN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DRAWING AND DESIGN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A.MADSEN DR.JAMES FOLKESTAD KAREN A.SCHERTZ TERENCE M.SHUMAKER CATHERINE STARK J.LEE TURPIN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本书出售、求购地址：https://www.jiaokey.com/book/detail/40417011.html</w:t>
      </w:r>
    </w:p>
    <w:p>
      <w:r>
        <w:t>更多相关图书推荐：https://www.jiaokey.com</w:t>
      </w:r>
    </w:p>
    <w:p>
      <w:r>
        <w:t>DAVID A.MADSEN DR.JAMES FOLKESTAD KAREN A.SCHERTZ TERENCE M.SHUMAKER CATHERINE STARK J.LEE TURPIN 其他作品：https://www.jiaokey.com/tag/DAVID A.MADSEN DR.JAMES FOLKESTAD KAREN A.SCHERTZ TERENCE M.SHUMAKER CATHERINE STARK J.LEE TURPIN.html</w:t>
      </w:r>
    </w:p>
    <w:p>
      <w:r>
        <w:t>THOMSON LEARNING 出版图书：https://www.jiaokey.com/tag/THOMSON LEARNING.html</w:t>
      </w:r>
    </w:p>
    <w:p>
      <w:r>
        <w:t>关键词搜索：https://www.jiaokey.com/tag/ENGINEERING DRAWING AND DESIGN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