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ATLAS OF INJURY IN SPORT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ATLAS OF INJURY IN SPORT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本书出售、求购地址：https://www.jiaokey.com/book/detail/40416989.html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关键词搜索：https://www.jiaokey.com/tag/COLOR ATLAS OF INJURY IN SPORT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