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FLAPS AND GRAFTS IN DERMATOLOGIC SURGERY</w:t>
      </w:r>
    </w:p>
    <w:p>
      <w:r>
        <w:rPr>
          <w:rFonts w:ascii="宋体" w:hAnsi="宋体" w:eastAsia="宋体"/>
          <w:sz w:val="24"/>
        </w:rPr>
        <w:t>THOMAS E ROHRER TRI H NGUYEN JONATHAN L COOK J RAMSEY MELLETTE 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FLAPS AND GRAFTS IN DERMATOLOGIC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E ROHRER TRI H NGUYEN JONATHAN L COOK J RAMSEY MELLETTE 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本书出售、求购地址：https://www.jiaokey.com/book/detail/40416987.html</w:t>
      </w:r>
    </w:p>
    <w:p>
      <w:r>
        <w:t>更多相关图书推荐：https://www.jiaokey.com</w:t>
      </w:r>
    </w:p>
    <w:p>
      <w:r>
        <w:t>THOMAS E ROHRER TRI H NGUYEN JONATHAN L COOK J RAMSEY MELLETTE JR 其他作品：https://www.jiaokey.com/tag/THOMAS E ROHRER TRI H NGUYEN JONATHAN L COOK J RAMSEY MELLETTE JR.html</w:t>
      </w:r>
    </w:p>
    <w:p>
      <w:r>
        <w:t>ELSEVIER 出版图书：https://www.jiaokey.com/tag/ELSEVIER.html</w:t>
      </w:r>
    </w:p>
    <w:p>
      <w:r>
        <w:t>关键词搜索：https://www.jiaokey.com/tag/FLAPS AND GRAFTS IN DERMATOLOGIC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