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JAVA PROGRAMMING WITH MICROSOFT VISUAL J++ 6.0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JAVA PROGRAMMING WITH MICROSOFT VISUAL J++ 6.0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本书出售、求购地址：https://www.jiaokey.com/book/detail/40416942.html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关键词搜索：https://www.jiaokey.com/tag/INTRODUCTION TO JAVA PROGRAMMING WITH MICROSOFT VISUAL J++ 6.0.html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