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JAVA CLASS LIBRARIES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JAVA CLASS LIBRARIES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本书出售、求购地址：https://www.jiaokey.com/book/detail/40416940.html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JAVA CLASS LIBRARIES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