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JAVA PROGRAMMING LANGUAGE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JAVA PROGRAMMING LANGUAGE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本书出售、求购地址：https://www.jiaokey.com/book/detail/40416931.html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关键词搜索：https://www.jiaokey.com/tag/THE JAVA PROGRAMMING LANGUAGE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