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PICTURE TESTS IN GERIATRIC MEDICINE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PICTURE TESTS IN GERIATRIC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本书出售、求购地址：https://www.jiaokey.com/book/detail/40416923.html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关键词搜索：https://www.jiaokey.com/tag/DIAGNOSTIC PICTURE TESTS IN GERIATRIC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