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MICROSOFT DATA WAREHOUSE TOOLKIT: WITH SQL SERVER 2005 AND THE MICROSOFT BUSINESS INTELLIGENCE TOOLSET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MICROSOFT DATA WAREHOUSE TOOLKIT: WITH SQL SERVER 2005 AND THE MICROSOFT BUSINESS INTELLIGENCE TOOLSET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本书出售、求购地址：https://www.jiaokey.com/book/detail/40416918.html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关键词搜索：https://www.jiaokey.com/tag/THE MICROSOFT DATA WAREHOUSE TOOLKIT: WITH SQL SERVER 2005 AND THE MICROSOFT BUSINESS INTELLIGENCE TOOLSET.html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