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8 DEMYSTIFIED THE OFFICIAL GUIDE TO MACRO MEDIA DIRECTOR</w:t>
      </w:r>
    </w:p>
    <w:p>
      <w:r>
        <w:rPr>
          <w:rFonts w:ascii="宋体" w:hAnsi="宋体" w:eastAsia="宋体"/>
          <w:sz w:val="24"/>
        </w:rPr>
        <w:t>PHIL GROSS JASON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8 DEMYSTIFIED THE OFFICIAL GUIDE TO MACRO MEDIA DIRECTOR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GROSS JASON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MACROMEDIA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本书出售、求购地址：https://www.jiaokey.com/book/detail/40416902.html</w:t>
      </w:r>
    </w:p>
    <w:p>
      <w:r>
        <w:t>更多相关图书推荐：https://www.jiaokey.com</w:t>
      </w:r>
    </w:p>
    <w:p>
      <w:r>
        <w:t>PHIL GROSS JASON ROBERTS 其他作品：https://www.jiaokey.com/tag/PHIL GROSS JASON ROBERTS.html</w:t>
      </w:r>
    </w:p>
    <w:p>
      <w:r>
        <w:t>MACROMEDIA PRESS 出版图书：https://www.jiaokey.com/tag/MACROMEDIA PRESS.html</w:t>
      </w:r>
    </w:p>
    <w:p>
      <w:r>
        <w:t>关键词搜索：https://www.jiaokey.com/tag/DIRECTOR 8 DEMYSTIFIED THE OFFICIAL GUIDE TO MACRO MEDIA DIRECTOR.html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