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徒然草嫌評判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徒然草嫌評判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本书出售、求购地址：https://www.jiaokey.com/book/detail/40416879.html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关键词搜索：https://www.jiaokey.com/tag/徒然草嫌評判.html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