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考證伊勢物語詳解</w:t>
      </w:r>
    </w:p>
    <w:p>
      <w:r>
        <w:rPr>
          <w:rFonts w:ascii="宋体" w:hAnsi="宋体" w:eastAsia="宋体"/>
          <w:sz w:val="24"/>
        </w:rPr>
        <w:t>鎌田正憲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考證伊勢物語詳解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鎌田正憲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本书出售、求购地址：https://www.jiaokey.com/book/detail/40416665.html</w:t>
      </w:r>
    </w:p>
    <w:p>
      <w:r>
        <w:t>更多相关图书推荐：https://www.jiaokey.com</w:t>
      </w:r>
    </w:p>
    <w:p>
      <w:r>
        <w:t>鎌田正憲 其他作品：https://www.jiaokey.com/tag/鎌田正憲.html</w:t>
      </w:r>
    </w:p>
    <w:p>
      <w:r>
        <w:t>名著刊行会 出版图书：https://www.jiaokey.com/tag/名著刊行会.html</w:t>
      </w:r>
    </w:p>
    <w:p>
      <w:r>
        <w:t>关键词搜索：https://www.jiaokey.com/tag/考證伊勢物語詳解.html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