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写真でみる源氏物語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写真でみる源氏物語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本书出售、求购地址：https://www.jiaokey.com/book/detail/40416620.html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关键词搜索：https://www.jiaokey.com/tag/写真でみる源氏物語.html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