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近松物語の女たち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近松物語の女たち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本书出售、求购地址：https://www.jiaokey.com/book/detail/40416606.html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关键词搜索：https://www.jiaokey.com/tag/近松物語の女たち.html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