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小説世界のロビンソン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小説世界のロビンソン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本书出售、求购地址：https://www.jiaokey.com/book/detail/40416557.html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关键词搜索：https://www.jiaokey.com/tag/小説世界のロビンソン.html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